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COMPUTATIONS FROM THE ENGLISH A PROCEDURAL LOGIC APPROACH FOR REPRESENTING AND UNDERSTANDING ENGLISH TEXTS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COMPUTATIONS FROM THE ENGLISH A PROCEDURAL LOGIC APPROACH FOR REPRESENTING AND UNDERSTANDING ENGLISH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关键词搜索：https://www.jiaokey.com/tag/COMPUTATIONS FROM THE ENGLISH A PROCEDURAL LOGIC APPROACH FOR REPRESENTING AND UNDERSTANDING ENGLISH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