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LANGUAGE CHANGE AND VARIATION FROM OLD ENGLISH TO LATE MODERN ENGLISH A FESTSCHRIFT FOR MINOJI AKIMOTO</w:t>
      </w:r>
    </w:p>
    <w:p>
      <w:r>
        <w:rPr>
          <w:rFonts w:ascii="宋体" w:hAnsi="宋体" w:eastAsia="宋体"/>
          <w:sz w:val="24"/>
        </w:rPr>
        <w:t>JOHN SCAHILL &amp; HARUMI TANABE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LANGUAGE CHANGE AND VARIATION FROM OLD ENGLISH TO LATE MODERN ENGLISH A FESTSCHRIFT FOR MINOJI AKIMOTO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SCAHILL &amp; HARUMI TANABE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PETER LANG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本书出售、求购地址：https://www.jiaokey.com/book/detail/40931935.html</w:t>
      </w:r>
    </w:p>
    <w:p>
      <w:r>
        <w:t>更多相关图书推荐：https://www.jiaokey.com</w:t>
      </w:r>
    </w:p>
    <w:p>
      <w:r>
        <w:t>JOHN SCAHILL &amp; HARUMI TANABE 其他作品：https://www.jiaokey.com/tag/JOHN SCAHILL &amp; HARUMI TANABE.html</w:t>
      </w:r>
    </w:p>
    <w:p>
      <w:r>
        <w:t>PETER LANG 出版图书：https://www.jiaokey.com/tag/PETER LANG.html</w:t>
      </w:r>
    </w:p>
    <w:p>
      <w:r>
        <w:t>关键词搜索：https://www.jiaokey.com/tag/LANGUAGE CHANGE AND VARIATION FROM OLD ENGLISH TO LATE MODERN ENGLISH A FESTSCHRIFT FOR MINOJI AKIMOTO.html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