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WRITTEN QUESTIONNAIRE IN SOCIAL DIALECTOLOGY HISTORY</w:t>
      </w:r>
    </w:p>
    <w:p>
      <w:r>
        <w:rPr>
          <w:rFonts w:ascii="宋体" w:hAnsi="宋体" w:eastAsia="宋体"/>
          <w:sz w:val="24"/>
        </w:rPr>
        <w:t>STEFAN DOLLINGER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WRITTEN QUESTIONNAIRE IN SOCIAL DIALECTOLOGY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DOLLINGER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DISPLAY STRUCTURE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本书出售、求购地址：https://www.jiaokey.com/book/detail/40931909.html</w:t>
      </w:r>
    </w:p>
    <w:p>
      <w:r>
        <w:t>更多相关图书推荐：https://www.jiaokey.com</w:t>
      </w:r>
    </w:p>
    <w:p>
      <w:r>
        <w:t>STEFAN DOLLINGER 其他作品：https://www.jiaokey.com/tag/STEFAN DOLLINGER.html</w:t>
      </w:r>
    </w:p>
    <w:p>
      <w:r>
        <w:t>DISPLAY STRUCTURE 出版图书：https://www.jiaokey.com/tag/DISPLAY STRUCTURE.html</w:t>
      </w:r>
    </w:p>
    <w:p>
      <w:r>
        <w:t>关键词搜索：https://www.jiaokey.com/tag/THE WRITTEN QUESTIONNAIRE IN SOCIAL DIALECTOLOGY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