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英语话语分析问题研究=THE RESEARCH ON ENGLISH DISCOURSE ANALYSIS</w:t>
      </w:r>
    </w:p>
    <w:p>
      <w:r>
        <w:rPr>
          <w:rFonts w:ascii="宋体" w:hAnsi="宋体" w:eastAsia="宋体"/>
          <w:sz w:val="24"/>
        </w:rPr>
        <w:t>李杨著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英语话语分析问题研究=THE RESEARCH ON ENGLISH DISCOURSE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本书出售、求购地址：https://www.jiaokey.com/book/detail/40931883.html</w:t>
      </w:r>
    </w:p>
    <w:p>
      <w:r>
        <w:t>更多相关图书推荐：https://www.jiaokey.com</w:t>
      </w:r>
    </w:p>
    <w:p>
      <w:r>
        <w:t>李杨著 其他作品：https://www.jiaokey.com/tag/李杨著.html</w:t>
      </w:r>
    </w:p>
    <w:p>
      <w:r>
        <w:t>中国铁道出版社 出版图书：https://www.jiaokey.com/tag/中国铁道出版社.html</w:t>
      </w:r>
    </w:p>
    <w:p>
      <w:r>
        <w:t>关键词搜索：https://www.jiaokey.com/tag/英语话语分析问题研究=THE RESEARCH ON ENGLISH DISCOURSE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