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LEARNING AND STUDY ABROAD A CRITICAL READING OF RESEARCH</w:t>
      </w:r>
    </w:p>
    <w:p>
      <w:r>
        <w:rPr>
          <w:rFonts w:ascii="宋体" w:hAnsi="宋体" w:eastAsia="宋体"/>
          <w:sz w:val="24"/>
        </w:rPr>
        <w:t>CELESTE KINGINGER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LEARNING AND STUDY ABROAD A CRITICAL READING OF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CELESTE KINGINGER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本书出售、求购地址：https://www.jiaokey.com/book/detail/40931866.html</w:t>
      </w:r>
    </w:p>
    <w:p>
      <w:r>
        <w:t>更多相关图书推荐：https://www.jiaokey.com</w:t>
      </w:r>
    </w:p>
    <w:p>
      <w:r>
        <w:t>CELESTE KINGINGER 其他作品：https://www.jiaokey.com/tag/CELESTE KINGINGER.html</w:t>
      </w:r>
    </w:p>
    <w:p>
      <w:r>
        <w:t>PALGRAVE MACMILLAN 出版图书：https://www.jiaokey.com/tag/PALGRAVE MACMILLAN.html</w:t>
      </w:r>
    </w:p>
    <w:p>
      <w:r>
        <w:t>关键词搜索：https://www.jiaokey.com/tag/LANGUAGE LEARNING AND STUDY ABROAD A CRITICAL READING OF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