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CHOICE IN LANGUAGE APPLICATIONS IN TEXT ANALYSIS</w:t>
      </w:r>
    </w:p>
    <w:p>
      <w:r>
        <w:rPr>
          <w:rFonts w:ascii="宋体" w:hAnsi="宋体" w:eastAsia="宋体"/>
          <w:sz w:val="24"/>
        </w:rPr>
        <w:t>TOM BARTLETT AND LISE FONTAINE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CHOICE IN LANGUAGE APPLICATIONS IN TEXT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BARTLETT AND LISE FONTAINE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EQUINOX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本书出售、求购地址：https://www.jiaokey.com/book/detail/40931789.html</w:t>
      </w:r>
    </w:p>
    <w:p>
      <w:r>
        <w:t>更多相关图书推荐：https://www.jiaokey.com</w:t>
      </w:r>
    </w:p>
    <w:p>
      <w:r>
        <w:t>TOM BARTLETT AND LISE FONTAINE 其他作品：https://www.jiaokey.com/tag/TOM BARTLETT AND LISE FONTAINE.html</w:t>
      </w:r>
    </w:p>
    <w:p>
      <w:r>
        <w:t>EQUINOX 出版图书：https://www.jiaokey.com/tag/EQUINOX.html</w:t>
      </w:r>
    </w:p>
    <w:p>
      <w:r>
        <w:t>关键词搜索：https://www.jiaokey.com/tag/CHOICE IN LANGUAGE APPLICATIONS IN TEXT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