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SCIENCE AND TECHNOLOGY OF THE RARE EARTHS</w:t>
      </w:r>
    </w:p>
    <w:p>
      <w:r>
        <w:rPr>
          <w:rFonts w:ascii="宋体" w:hAnsi="宋体" w:eastAsia="宋体"/>
          <w:sz w:val="24"/>
        </w:rPr>
        <w:t>中国稀土学会编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SCIENCE AND TECHNOLOGY OF THE RARE EARTHS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中国稀土学会编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本书出售、求购地址：https://www.jiaokey.com/book/detail/40931643.html</w:t>
      </w:r>
    </w:p>
    <w:p>
      <w:r>
        <w:t>更多相关图书推荐：https://www.jiaokey.com</w:t>
      </w:r>
    </w:p>
    <w:p>
      <w:r>
        <w:t>中国稀土学会编 其他作品：https://www.jiaokey.com/tag/中国稀土学会编.html</w:t>
      </w:r>
    </w:p>
    <w:p>
      <w:r>
        <w:t>科学出版社 出版图书：https://www.jiaokey.com/tag/科学出版社.html</w:t>
      </w:r>
    </w:p>
    <w:p>
      <w:r>
        <w:t>关键词搜索：https://www.jiaokey.com/tag/PROGRESS IN SCIENCE AND TECHNOLOGY OF THE RARE EARTHS.html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