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CARRIER-CLASS ORIENTED HIGH PRECISION INDOOR LOCATION STANDARDS</w:t>
      </w:r>
    </w:p>
    <w:p>
      <w:r>
        <w:rPr>
          <w:rFonts w:ascii="宋体" w:hAnsi="宋体" w:eastAsia="宋体"/>
          <w:sz w:val="24"/>
        </w:rPr>
        <w:t>刘琪，陈诗军，王慧强，邓中亮，邱佳慧等著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CARRIER-CLASS ORIENTED HIGH PRECISION INDOOR LOCATION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刘琪，陈诗军，王慧强，邓中亮，邱佳慧等著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本书出售、求购地址：https://www.jiaokey.com/book/detail/40931638.html</w:t>
      </w:r>
    </w:p>
    <w:p>
      <w:r>
        <w:t>更多相关图书推荐：https://www.jiaokey.com</w:t>
      </w:r>
    </w:p>
    <w:p>
      <w:r>
        <w:t>刘琪，陈诗军，王慧强，邓中亮，邱佳慧等著 其他作品：https://www.jiaokey.com/tag/刘琪，陈诗军，王慧强，邓中亮，邱佳慧等著.html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关键词搜索：https://www.jiaokey.com/tag/CARRIER-CLASS ORIENTED HIGH PRECISION INDOOR LOCATION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