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 AN INTRODUCTION TO THE SYNTHESIS AND ANALYSIS OF MECHANISMS AND MACHINES  FIFTH EDITION</w:t>
      </w:r>
    </w:p>
    <w:p>
      <w:r>
        <w:rPr>
          <w:rFonts w:ascii="宋体" w:hAnsi="宋体" w:eastAsia="宋体"/>
          <w:sz w:val="24"/>
        </w:rPr>
        <w:t>ROBERT L.NORTON著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 AN INTRODUCTION TO THE SYNTHESIS AND ANALYSIS OF MECHANISMS AND MACHINES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本书出售、求购地址：https://www.jiaokey.com/book/detail/40931592.html</w:t>
      </w:r>
    </w:p>
    <w:p>
      <w:r>
        <w:t>更多相关图书推荐：https://www.jiaokey.com</w:t>
      </w:r>
    </w:p>
    <w:p>
      <w:r>
        <w:t>ROBERT L.NORTON著 其他作品：https://www.jiaokey.com/tag/ROBERT L.NORTON著.html</w:t>
      </w:r>
    </w:p>
    <w:p>
      <w:r>
        <w:t>机械工业出版社 出版图书：https://www.jiaokey.com/tag/机械工业出版社.html</w:t>
      </w:r>
    </w:p>
    <w:p>
      <w:r>
        <w:t>关键词搜索：https://www.jiaokey.com/tag/DESIGN OF MACHINERY  AN INTRODUCTION TO THE SYNTHESIS AND ANALYSIS OF MECHANISMS AND MACHINES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