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4TH INTERNATLONAL WORKSHOP ON LEPROSY CONTROL IN ASIA</w:t>
      </w:r>
    </w:p>
    <w:p>
      <w:r>
        <w:rPr>
          <w:rFonts w:ascii="宋体" w:hAnsi="宋体" w:eastAsia="宋体"/>
          <w:sz w:val="24"/>
        </w:rPr>
        <w:t>KUALA LUMPUR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4TH INTERNATLONAL WORKSHOP ON LEPROSY CONTROL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KUALA LUMPUR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SASAKAWA MEMORIAL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本书出售、求购地址：https://www.jiaokey.com/book/detail/40931536.html</w:t>
      </w:r>
    </w:p>
    <w:p>
      <w:r>
        <w:t>更多相关图书推荐：https://www.jiaokey.com</w:t>
      </w:r>
    </w:p>
    <w:p>
      <w:r>
        <w:t>KUALA LUMPUR 其他作品：https://www.jiaokey.com/tag/KUALA LUMPUR.html</w:t>
      </w:r>
    </w:p>
    <w:p>
      <w:r>
        <w:t>SASAKAWA MEMORIAL 出版图书：https://www.jiaokey.com/tag/SASAKAWA MEMORIAL.html</w:t>
      </w:r>
    </w:p>
    <w:p>
      <w:r>
        <w:t>关键词搜索：https://www.jiaokey.com/tag/THE 4TH INTERNATLONAL WORKSHOP ON LEPROSY CONTROL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