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SUDDEN INFANT DEATH SYDNROME:CARDIAC AND RESPIRATORY MECHANISMS AND INTERVENTIONS</w:t>
      </w:r>
    </w:p>
    <w:p>
      <w:r>
        <w:rPr>
          <w:rFonts w:ascii="宋体" w:hAnsi="宋体" w:eastAsia="宋体"/>
          <w:sz w:val="24"/>
        </w:rPr>
        <w:t>PETER J.SCHWAR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SUDDEN INFANT DEATH SYDNROME:CARDIAC AND RESPIRATORY MECHANISMS AND INTERVENTIONS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J.SCHWAR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本书出售、求购地址：https://www.jiaokey.com/book/detail/40931497.html</w:t>
      </w:r>
    </w:p>
    <w:p>
      <w:r>
        <w:t>更多相关图书推荐：https://www.jiaokey.com</w:t>
      </w:r>
    </w:p>
    <w:p>
      <w:r>
        <w:t>PETER J.SCHWAR 其他作品：https://www.jiaokey.com/tag/PETER J.SCHWAR.html</w:t>
      </w:r>
    </w:p>
    <w:p>
      <w:r>
        <w:t>THE NEW YORK 出版图书：https://www.jiaokey.com/tag/THE NEW YORK.html</w:t>
      </w:r>
    </w:p>
    <w:p>
      <w:r>
        <w:t>关键词搜索：https://www.jiaokey.com/tag/THE SUDDEN INFANT DEATH SYDNROME:CARDIAC AND RESPIRATORY MECHANISMS AND INTERVENTIONS.html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