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CLUSTER-BASED INDUSTRIAL DEVELOPMENT KAIZEN MANAGEMENT FOR MSE GROWTH IN DEVELOPING COUNTRIES</w:t>
      </w:r>
    </w:p>
    <w:p>
      <w:r>
        <w:rPr>
          <w:rFonts w:ascii="宋体" w:hAnsi="宋体" w:eastAsia="宋体"/>
          <w:sz w:val="24"/>
        </w:rPr>
        <w:t>TETSUSHI SONOBE AND KEIJIRO OTSUKA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CLUSTER-BASED INDUSTRIAL DEVELOPMENT KAIZEN MANAGEMENT FOR MSE GROWTH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TETSUSHI SONOBE AND KEIJIRO OTSUKA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MANCMILLAN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本书出售、求购地址：https://www.jiaokey.com/book/detail/40931423.html</w:t>
      </w:r>
    </w:p>
    <w:p>
      <w:r>
        <w:t>更多相关图书推荐：https://www.jiaokey.com</w:t>
      </w:r>
    </w:p>
    <w:p>
      <w:r>
        <w:t>TETSUSHI SONOBE AND KEIJIRO OTSUKA 其他作品：https://www.jiaokey.com/tag/TETSUSHI SONOBE AND KEIJIRO OTSUKA.html</w:t>
      </w:r>
    </w:p>
    <w:p>
      <w:r>
        <w:t>PALGRAVE MANCMILLAN 出版图书：https://www.jiaokey.com/tag/PALGRAVE MANCMILLAN.html</w:t>
      </w:r>
    </w:p>
    <w:p>
      <w:r>
        <w:t>关键词搜索：https://www.jiaokey.com/tag/CLUSTER-BASED INDUSTRIAL DEVELOPMENT KAIZEN MANAGEMENT FOR MSE GROWTH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