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OWNERSHIP STRUCTURE AND CORPORATE PERFORMANCE A PANEL DATA ANALYSIS FOR THE GERMAN MARKET</w:t>
      </w:r>
    </w:p>
    <w:p>
      <w:r>
        <w:rPr>
          <w:rFonts w:ascii="宋体" w:hAnsi="宋体" w:eastAsia="宋体"/>
          <w:sz w:val="24"/>
        </w:rPr>
        <w:t>KATINKA WOLFER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OWNERSHIP STRUCTURE AND CORPORATE PERFORMANCE A PANEL DATA ANALYSIS FOR THE GERMAN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KATINKA WOLFER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本书出售、求购地址：https://www.jiaokey.com/book/detail/40931259.html</w:t>
      </w:r>
    </w:p>
    <w:p>
      <w:r>
        <w:t>更多相关图书推荐：https://www.jiaokey.com</w:t>
      </w:r>
    </w:p>
    <w:p>
      <w:r>
        <w:t>KATINKA WOLFER 其他作品：https://www.jiaokey.com/tag/KATINKA WOLFER.html</w:t>
      </w:r>
    </w:p>
    <w:p>
      <w:r>
        <w:t>PLACADEMIC RESEARCH 出版图书：https://www.jiaokey.com/tag/PLACADEMIC RESEARCH.html</w:t>
      </w:r>
    </w:p>
    <w:p>
      <w:r>
        <w:t>关键词搜索：https://www.jiaokey.com/tag/OWNERSHIP STRUCTURE AND CORPORATE PERFORMANCE A PANEL DATA ANALYSIS FOR THE GERMAN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