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DIVERSITIES AND LANGUAGE POLICIES IN MEDIUM-SIZED LINGUISTIC COMMUNITIES</w:t>
      </w:r>
    </w:p>
    <w:p>
      <w:r>
        <w:rPr>
          <w:rFonts w:ascii="宋体" w:hAnsi="宋体" w:eastAsia="宋体"/>
          <w:sz w:val="24"/>
        </w:rPr>
        <w:t>EMILI BOIX-FUSTER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DIVERSITIES AND LANGUAGE POLICIES IN MEDIUM-SIZED LINGUISTIC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EMILI BOIX-FUSTER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本书出售、求购地址：https://www.jiaokey.com/book/detail/40931171.html</w:t>
      </w:r>
    </w:p>
    <w:p>
      <w:r>
        <w:t>更多相关图书推荐：https://www.jiaokey.com</w:t>
      </w:r>
    </w:p>
    <w:p>
      <w:r>
        <w:t>EMILI BOIX-FUSTER 其他作品：https://www.jiaokey.com/tag/EMILI BOIX-FUSTER.html</w:t>
      </w:r>
    </w:p>
    <w:p>
      <w:r>
        <w:t>MULTILINGUAL MATTERS 出版图书：https://www.jiaokey.com/tag/MULTILINGUAL MATTERS.html</w:t>
      </w:r>
    </w:p>
    <w:p>
      <w:r>
        <w:t>关键词搜索：https://www.jiaokey.com/tag/URBAN DIVERSITIES AND LANGUAGE POLICIES IN MEDIUM-SIZED LINGUISTIC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