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authenticity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authenticity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本书出售、求购地址：https://www.jiaokey.com/book/detail/40931100.html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关键词搜索：https://www.jiaokey.com/tag/Democracy and authenticity.html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