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Documentary culture and the laity in the early Middle Ages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Documentary culture and the laity in the early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本书出售、求购地址：https://www.jiaokey.com/book/detail/40931099.html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关键词搜索：https://www.jiaokey.com/tag/Documentary culture and the laity in the early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