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BLOOMSBURY COMPANION TO THE PHILOSOPHY OF LANGUAGE</w:t>
      </w:r>
    </w:p>
    <w:p>
      <w:r>
        <w:rPr>
          <w:rFonts w:ascii="宋体" w:hAnsi="宋体" w:eastAsia="宋体"/>
          <w:sz w:val="24"/>
        </w:rPr>
        <w:t>MANUEL GARCIA-CARPINTERO AND MAX KOLEL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BLOOMSBURY COMPANION TO THE PHILOSOPHY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GARCIA-CARPINTERO AND MAX KOLEL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本书出售、求购地址：https://www.jiaokey.com/book/detail/40931076.html</w:t>
      </w:r>
    </w:p>
    <w:p>
      <w:r>
        <w:t>更多相关图书推荐：https://www.jiaokey.com</w:t>
      </w:r>
    </w:p>
    <w:p>
      <w:r>
        <w:t>MANUEL GARCIA-CARPINTERO AND MAX KOLEL 其他作品：https://www.jiaokey.com/tag/MANUEL GARCIA-CARPINTERO AND MAX KOLEL.html</w:t>
      </w:r>
    </w:p>
    <w:p>
      <w:r>
        <w:t>BLOOMSBURY 出版图书：https://www.jiaokey.com/tag/BLOOMSBURY.html</w:t>
      </w:r>
    </w:p>
    <w:p>
      <w:r>
        <w:t>关键词搜索：https://www.jiaokey.com/tag/THE BLOOMSBURY COMPANION TO THE PHILOSOPHY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