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PSYCHOLINGUISTIC APPROACHES TO MEANING AND UNDERSTANDING ACROSS LANGUAGES</w:t>
      </w:r>
    </w:p>
    <w:p>
      <w:r>
        <w:rPr>
          <w:rFonts w:ascii="宋体" w:hAnsi="宋体" w:eastAsia="宋体"/>
          <w:sz w:val="24"/>
        </w:rPr>
        <w:t>BARBARA HEMFORTH，BARBARA MERTINS，CATHRINE FABRICIUS-HANSEN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PSYCHOLINGUISTIC APPROACHES TO MEANING AND UNDERSTANDING ACROSS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HEMFORTH，BARBARA MERTINS，CATHRINE FABRICIUS-HANSEN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本书出售、求购地址：https://www.jiaokey.com/book/detail/40931075.html</w:t>
      </w:r>
    </w:p>
    <w:p>
      <w:r>
        <w:t>更多相关图书推荐：https://www.jiaokey.com</w:t>
      </w:r>
    </w:p>
    <w:p>
      <w:r>
        <w:t>BARBARA HEMFORTH，BARBARA MERTINS，CATHRINE FABRICIUS-HANSEN 其他作品：https://www.jiaokey.com/tag/BARBARA HEMFORTH，BARBARA MERTINS，CATHRINE FABRICIUS-HANSEN.html</w:t>
      </w:r>
    </w:p>
    <w:p>
      <w:r>
        <w:t>SPRINGER 出版图书：https://www.jiaokey.com/tag/SPRINGER.html</w:t>
      </w:r>
    </w:p>
    <w:p>
      <w:r>
        <w:t>关键词搜索：https://www.jiaokey.com/tag/PSYCHOLINGUISTIC APPROACHES TO MEANING AND UNDERSTANDING ACROSS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