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DISCOURSE ANALYSIS FUNCTIONAL AND CORPUS PERSPECTIVES</w:t>
      </w:r>
    </w:p>
    <w:p>
      <w:r>
        <w:rPr>
          <w:rFonts w:ascii="宋体" w:hAnsi="宋体" w:eastAsia="宋体"/>
          <w:sz w:val="24"/>
        </w:rPr>
        <w:t>MAITE TABOADA，SUSANA DOVAL SUAREZ AND ELSA GONZALEZ 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DISCOURSE ANALYSIS FUNCTIONAL AND CORPUS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MAITE TABOADA，SUSANA DOVAL SUAREZ AND ELSA GONZALEZ 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本书出售、求购地址：https://www.jiaokey.com/book/detail/40931065.html</w:t>
      </w:r>
    </w:p>
    <w:p>
      <w:r>
        <w:t>更多相关图书推荐：https://www.jiaokey.com</w:t>
      </w:r>
    </w:p>
    <w:p>
      <w:r>
        <w:t>MAITE TABOADA，SUSANA DOVAL SUAREZ AND ELSA GONZALEZ ALVAREZ 其他作品：https://www.jiaokey.com/tag/MAITE TABOADA，SUSANA DOVAL SUAREZ AND ELSA GONZALEZ ALVAREZ.html</w:t>
      </w:r>
    </w:p>
    <w:p>
      <w:r>
        <w:t>EQUINOX 出版图书：https://www.jiaokey.com/tag/EQUINOX.html</w:t>
      </w:r>
    </w:p>
    <w:p>
      <w:r>
        <w:t>关键词搜索：https://www.jiaokey.com/tag/CONTRASTIVE DISCOURSE ANALYSIS FUNCTIONAL AND CORPUS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