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ARGUMENTATIVE INDICATORS IN DISCOURSE A PRAGMA-DIALECTICAL STUDY</w:t>
      </w:r>
    </w:p>
    <w:p>
      <w:r>
        <w:rPr>
          <w:rFonts w:ascii="宋体" w:hAnsi="宋体" w:eastAsia="宋体"/>
          <w:sz w:val="24"/>
        </w:rPr>
        <w:t>FRANS H.VAN EEMEREN，PETER HOUTLOSSER，A.FRANCISCA SNOECK HENKEMANS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ARGUMENTATIVE INDICATORS IN DISCOURSE A PRAGMA-DIALECTICAL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H.VAN EEMEREN，PETER HOUTLOSSER，A.FRANCISCA SNOECK HENKEMANS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本书出售、求购地址：https://www.jiaokey.com/book/detail/40931027.html</w:t>
      </w:r>
    </w:p>
    <w:p>
      <w:r>
        <w:t>更多相关图书推荐：https://www.jiaokey.com</w:t>
      </w:r>
    </w:p>
    <w:p>
      <w:r>
        <w:t>FRANS H.VAN EEMEREN，PETER HOUTLOSSER，A.FRANCISCA SNOECK HENKEMANS 其他作品：https://www.jiaokey.com/tag/FRANS H.VAN EEMEREN，PETER HOUTLOSSER，A.FRANCISCA SNOECK HENKEMANS.html</w:t>
      </w:r>
    </w:p>
    <w:p>
      <w:r>
        <w:t>SPRINGER 出版图书：https://www.jiaokey.com/tag/SPRINGER.html</w:t>
      </w:r>
    </w:p>
    <w:p>
      <w:r>
        <w:t>关键词搜索：https://www.jiaokey.com/tag/ARGUMENTATIVE INDICATORS IN DISCOURSE A PRAGMA-DIALECTICAL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