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 IN LANGUAGE AND LANGUAGE USE LINGUISTIC</w:t>
      </w:r>
    </w:p>
    <w:p>
      <w:r>
        <w:rPr>
          <w:rFonts w:ascii="宋体" w:hAnsi="宋体" w:eastAsia="宋体"/>
          <w:sz w:val="24"/>
        </w:rPr>
        <w:t>MONIKA REIF，JUSTYNA A.ROBINSON，MARTIN PUTZ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 IN LANGUAGE AND LANGUAGE USE LINGUISTIC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MONIKA REIF，JUSTYNA A.ROBINSON，MARTIN PUTZ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本书出售、求购地址：https://www.jiaokey.com/book/detail/40931025.html</w:t>
      </w:r>
    </w:p>
    <w:p>
      <w:r>
        <w:t>更多相关图书推荐：https://www.jiaokey.com</w:t>
      </w:r>
    </w:p>
    <w:p>
      <w:r>
        <w:t>MONIKA REIF，JUSTYNA A.ROBINSON，MARTIN PUTZ 其他作品：https://www.jiaokey.com/tag/MONIKA REIF，JUSTYNA A.ROBINSON，MARTIN PUTZ.html</w:t>
      </w:r>
    </w:p>
    <w:p>
      <w:r>
        <w:t>PETER LANG 出版图书：https://www.jiaokey.com/tag/PETER LANG.html</w:t>
      </w:r>
    </w:p>
    <w:p>
      <w:r>
        <w:t>关键词搜索：https://www.jiaokey.com/tag/VARIATION IN LANGUAGE AND LANGUAGE USE LINGUISTIC.html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