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WITHOUT GRAMMATICALITY GROWTH AND LIMITS OF GRAMMATICAL PRECISION</w:t>
      </w:r>
    </w:p>
    <w:p>
      <w:r>
        <w:rPr>
          <w:rFonts w:ascii="宋体" w:hAnsi="宋体" w:eastAsia="宋体"/>
          <w:sz w:val="24"/>
        </w:rPr>
        <w:t>GEOFFREY SAMPSON ANNA BABARCZY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WITHOUT GRAMMATICALITY GROWTH AND LIMITS OF GRAMMATICAL PRECISION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SAMPSON ANNA BABARCZY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本书出售、求购地址：https://www.jiaokey.com/book/detail/40930958.html</w:t>
      </w:r>
    </w:p>
    <w:p>
      <w:r>
        <w:t>更多相关图书推荐：https://www.jiaokey.com</w:t>
      </w:r>
    </w:p>
    <w:p>
      <w:r>
        <w:t>GEOFFREY SAMPSON ANNA BABARCZY 其他作品：https://www.jiaokey.com/tag/GEOFFREY SAMPSON ANNA BABARCZY.html</w:t>
      </w:r>
    </w:p>
    <w:p>
      <w:r>
        <w:t>DE GRUYTER MOUTON 出版图书：https://www.jiaokey.com/tag/DE GRUYTER MOUTON.html</w:t>
      </w:r>
    </w:p>
    <w:p>
      <w:r>
        <w:t>关键词搜索：https://www.jiaokey.com/tag/GRAMMAR WITHOUT GRAMMATICALITY GROWTH AND LIMITS OF GRAMMATICAL PRECISION.html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