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MEASURING L2 PROFICIENCY PERSPECTIVES FROM SLA</w:t>
      </w:r>
    </w:p>
    <w:p>
      <w:r>
        <w:rPr>
          <w:rFonts w:ascii="宋体" w:hAnsi="宋体" w:eastAsia="宋体"/>
          <w:sz w:val="24"/>
        </w:rPr>
        <w:t>PASCALE LECLERCQ，AMANDA EDMONDS AND HEATHER HILTON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MEASURING L2 PROFICIENCY PERSPECTIVES FROM SLA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PASCALE LECLERCQ，AMANDA EDMONDS AND HEATHER HILTON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MULTILINGUAL MATTERS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本书出售、求购地址：https://www.jiaokey.com/book/detail/40930919.html</w:t>
      </w:r>
    </w:p>
    <w:p>
      <w:r>
        <w:t>更多相关图书推荐：https://www.jiaokey.com</w:t>
      </w:r>
    </w:p>
    <w:p>
      <w:r>
        <w:t>PASCALE LECLERCQ，AMANDA EDMONDS AND HEATHER HILTON 其他作品：https://www.jiaokey.com/tag/PASCALE LECLERCQ，AMANDA EDMONDS AND HEATHER HILTON.html</w:t>
      </w:r>
    </w:p>
    <w:p>
      <w:r>
        <w:t>MULTILINGUAL MATTERS 出版图书：https://www.jiaokey.com/tag/MULTILINGUAL MATTERS.html</w:t>
      </w:r>
    </w:p>
    <w:p>
      <w:r>
        <w:t>关键词搜索：https://www.jiaokey.com/tag/MEASURING L2 PROFICIENCY PERSPECTIVES FROM SLA.html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