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LANGUAGE VERSUS FOREIGN LANGUAGE FLUENCY，ERRORS AND REVISION PROCESSES IN FOREIGN LANGUAGE ACADEMIC WRITING</w:t>
      </w:r>
    </w:p>
    <w:p>
      <w:r>
        <w:rPr>
          <w:rFonts w:ascii="宋体" w:hAnsi="宋体" w:eastAsia="宋体"/>
          <w:sz w:val="24"/>
        </w:rPr>
        <w:t>ESTHER ODILIA BREUER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LANGUAGE VERSUS FOREIGN LANGUAGE FLUENCY，ERRORS AND REVISION PROCESSES IN FOREIGN LANGUAGE ACADEMIC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ESTHER ODILIA BREUER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本书出售、求购地址：https://www.jiaokey.com/book/detail/40930882.html</w:t>
      </w:r>
    </w:p>
    <w:p>
      <w:r>
        <w:t>更多相关图书推荐：https://www.jiaokey.com</w:t>
      </w:r>
    </w:p>
    <w:p>
      <w:r>
        <w:t>ESTHER ODILIA BREUER 其他作品：https://www.jiaokey.com/tag/ESTHER ODILIA BREUER.html</w:t>
      </w:r>
    </w:p>
    <w:p>
      <w:r>
        <w:t>PETER LANG EDITION 出版图书：https://www.jiaokey.com/tag/PETER LANG EDITION.html</w:t>
      </w:r>
    </w:p>
    <w:p>
      <w:r>
        <w:t>关键词搜索：https://www.jiaokey.com/tag/FIRST LANGUAGE VERSUS FOREIGN LANGUAGE FLUENCY，ERRORS AND REVISION PROCESSES IN FOREIGN LANGUAGE ACADEMIC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