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AND FEEDBACK IN ACADEMIC WRITING</w:t>
      </w:r>
    </w:p>
    <w:p>
      <w:r>
        <w:rPr>
          <w:rFonts w:ascii="宋体" w:hAnsi="宋体" w:eastAsia="宋体"/>
          <w:sz w:val="24"/>
        </w:rPr>
        <w:t>STRATEGIES FOR MANAGING THE CHALLENGE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AND FEEDBACK IN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STRATEGIES FOR MANAGING THE CHALLENGE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JAN BRACE-GOVAN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本书出售、求购地址：https://www.jiaokey.com/book/detail/40930876.html</w:t>
      </w:r>
    </w:p>
    <w:p>
      <w:r>
        <w:t>更多相关图书推荐：https://www.jiaokey.com</w:t>
      </w:r>
    </w:p>
    <w:p>
      <w:r>
        <w:t>STRATEGIES FOR MANAGING THE CHALLENGE 其他作品：https://www.jiaokey.com/tag/STRATEGIES FOR MANAGING THE CHALLENGE.html</w:t>
      </w:r>
    </w:p>
    <w:p>
      <w:r>
        <w:t>JAN BRACE-GOVAN 出版图书：https://www.jiaokey.com/tag/JAN BRACE-GOVAN.html</w:t>
      </w:r>
    </w:p>
    <w:p>
      <w:r>
        <w:t>关键词搜索：https://www.jiaokey.com/tag/VOICE AND FEEDBACK IN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