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NOUN PHRASE IN THE GENERATIVE PERSPECTIVE</w:t>
      </w:r>
    </w:p>
    <w:p>
      <w:r>
        <w:rPr>
          <w:rFonts w:ascii="宋体" w:hAnsi="宋体" w:eastAsia="宋体"/>
          <w:sz w:val="24"/>
        </w:rPr>
        <w:t>ARTEMIS ALEXIADOU，LILIANE HAEGEMAN，MELITA STAVROU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NOUN PHRASE IN THE GENERATIVE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ARTEMIS ALEXIADOU，LILIANE HAEGEMAN，MELITA STAVROU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本书出售、求购地址：https://www.jiaokey.com/book/detail/40930839.html</w:t>
      </w:r>
    </w:p>
    <w:p>
      <w:r>
        <w:t>更多相关图书推荐：https://www.jiaokey.com</w:t>
      </w:r>
    </w:p>
    <w:p>
      <w:r>
        <w:t>ARTEMIS ALEXIADOU，LILIANE HAEGEMAN，MELITA STAVROU 其他作品：https://www.jiaokey.com/tag/ARTEMIS ALEXIADOU，LILIANE HAEGEMAN，MELITA STAVROU.html</w:t>
      </w:r>
    </w:p>
    <w:p>
      <w:r>
        <w:t>MOUTON DE GRUYTER 出版图书：https://www.jiaokey.com/tag/MOUTON DE GRUYTER.html</w:t>
      </w:r>
    </w:p>
    <w:p>
      <w:r>
        <w:t>关键词搜索：https://www.jiaokey.com/tag/NOUN PHRASE IN THE GENERATIVE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