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VEST-POCKET MBA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VEST-POCKET 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VEST-POCKET 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