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ZENTREPRENEUR GET OUT OF THE WAY AND LEAD：CREATE A CULTURE OF INNOVATION AND FEARLESSNESS</w:t>
      </w:r>
    </w:p>
    <w:p>
      <w:r>
        <w:rPr>
          <w:rFonts w:ascii="宋体" w:hAnsi="宋体" w:eastAsia="宋体"/>
          <w:sz w:val="24"/>
        </w:rPr>
        <w:t>CAREER PRESS POMPTON PLAINS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ZENTREPRENEUR GET OUT OF THE WAY AND LEAD：CREATE A CULTURE OF INNOVATION AND FEARLESSNESS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CAREER PRESS POMPTON PLAINS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本书出售、求购地址：https://www.jiaokey.com/book/detail/40930801.html</w:t>
      </w:r>
    </w:p>
    <w:p>
      <w:r>
        <w:t>更多相关图书推荐：https://www.jiaokey.com</w:t>
      </w:r>
    </w:p>
    <w:p>
      <w:r>
        <w:t>CAREER PRESS POMPTON PLAINS 其他作品：https://www.jiaokey.com/tag/CAREER PRESS POMPTON PLAINS.html</w:t>
      </w:r>
    </w:p>
    <w:p>
      <w:r>
        <w:t>NJ 出版图书：https://www.jiaokey.com/tag/NJ.html</w:t>
      </w:r>
    </w:p>
    <w:p>
      <w:r>
        <w:t>关键词搜索：https://www.jiaokey.com/tag/ZENTREPRENEUR GET OUT OF THE WAY AND LEAD：CREATE A CULTURE OF INNOVATION AND FEARLESSNESS.html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