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白書のあらまし4平成7年版漁業白書のあらまし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白書のあらまし4平成7年版漁業白書のあらまし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本书出售、求购地址：https://www.jiaokey.com/book/detail/40930774.html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关键词搜索：https://www.jiaokey.com/tag/白書のあらまし4平成7年版漁業白書のあらまし.html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