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arbitration only as good as the arbitrator?</w:t>
      </w:r>
    </w:p>
    <w:p>
      <w:r>
        <w:rPr>
          <w:rFonts w:ascii="宋体" w:hAnsi="宋体" w:eastAsia="宋体"/>
          <w:sz w:val="24"/>
        </w:rPr>
        <w:t>edited by Yves Derains and Laurent Lévy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arbitration only as good as the arbitrator?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Yves Derains and Laurent Lévy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 Services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本书出售、求购地址：https://www.jiaokey.com/book/detail/40930567.html</w:t>
      </w:r>
    </w:p>
    <w:p>
      <w:r>
        <w:t>更多相关图书推荐：https://www.jiaokey.com</w:t>
      </w:r>
    </w:p>
    <w:p>
      <w:r>
        <w:t>edited by Yves Derains and Laurent Lévy 其他作品：https://www.jiaokey.com/tag/edited by Yves Derains and Laurent Lévy.html</w:t>
      </w:r>
    </w:p>
    <w:p>
      <w:r>
        <w:t>ICC Services 出版图书：https://www.jiaokey.com/tag/ICC Services.html</w:t>
      </w:r>
    </w:p>
    <w:p>
      <w:r>
        <w:t>关键词搜索：https://www.jiaokey.com/tag/Is arbitration only as good as the arbitrator?.html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