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IPOD &amp; ITUNES PORTABLE GENIUS SECOND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IPOD &amp; ITUNES PORTABLE GENIUS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本书出售、求购地址：https://www.jiaokey.com/book/detail/40930531.html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关键词搜索：https://www.jiaokey.com/tag/IPOD &amp; ITUNES PORTABLE GENIUS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