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CAPTURING BETTE PHOTOS &amp; VIDEO WITH YOUR IPHONE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CAPTURING BETTE PHOTOS &amp; VIDEO WITH YOUR IPHONE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本书出售、求购地址：https://www.jiaokey.com/book/detail/40930525.html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关键词搜索：https://www.jiaokey.com/tag/CAPTURING BETTE PHOTOS &amp; VIDEO WITH YOUR IPHONE.html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