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MACBOOK AIR PORTABLE GENIUS SECOND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MACBOOK AIR PORTABLE GENIUS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本书出售、求购地址：https://www.jiaokey.com/book/detail/40930524.html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关键词搜索：https://www.jiaokey.com/tag/MACBOOK AIR PORTABLE GENIUS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