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JOHN LENNON THE ILLUSTRATED BIOGRAPHY</w:t>
      </w:r>
    </w:p>
    <w:p>
      <w:r>
        <w:rPr>
          <w:rFonts w:ascii="宋体" w:hAnsi="宋体" w:eastAsia="宋体"/>
          <w:sz w:val="24"/>
        </w:rPr>
        <w:t>DAILY MAIL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JOHN LENNON THE ILLUSTRATED BIOGRAPHY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DAILY MAIL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TRANS ATLANTIC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本书出售、求购地址：https://www.jiaokey.com/book/detail/40930508.html</w:t>
      </w:r>
    </w:p>
    <w:p>
      <w:r>
        <w:t>更多相关图书推荐：https://www.jiaokey.com</w:t>
      </w:r>
    </w:p>
    <w:p>
      <w:r>
        <w:t>DAILY MAIL 其他作品：https://www.jiaokey.com/tag/DAILY MAIL.html</w:t>
      </w:r>
    </w:p>
    <w:p>
      <w:r>
        <w:t>TRANS ATLANTIC PRESS 出版图书：https://www.jiaokey.com/tag/TRANS ATLANTIC PRESS.html</w:t>
      </w:r>
    </w:p>
    <w:p>
      <w:r>
        <w:t>关键词搜索：https://www.jiaokey.com/tag/JOHN LENNON THE ILLUSTRATED BIOGRAPHY.html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