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 GARDENING:BRING HOME THE SECRETS OF GREAT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 GARDENING:BRING HOME THE SECRETS OF GREAT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本书出售、求购地址：https://www.jiaokey.com/book/detail/40930492.html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关键词搜索：https://www.jiaokey.com/tag/FLOWER GARDENING:BRING HOME THE SECRETS OF GREAT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