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FRANKLIN DELANO ROOSEVELT A NATIONAL HERO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FRANKLIN DELANO ROOSEVELT A NATIONAL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本书出售、求购地址：https://www.jiaokey.com/book/detail/40930460.html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关键词搜索：https://www.jiaokey.com/tag/FRANKLIN DELANO ROOSEVELT A NATIONAL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