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&amp; HOW-TO ADDITIONS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&amp; HOW-TO ADDITIONS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本书出售、求购地址：https://www.jiaokey.com/book/detail/40930438.html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关键词搜索：https://www.jiaokey.com/tag/IDEAS &amp; HOW-TO ADDITIONS.html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