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ORAL EMBRYOLOGY AND MICROSCOPIC ANATOMY THIRD EDITION 96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ORAL EMBRYOLOGY AND MICROSCOPIC ANATOMY THIRD EDITION 96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本书出售、求购地址：https://www.jiaokey.com/book/detail/40930381.html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关键词搜索：https://www.jiaokey.com/tag/A MANUAL OF ORAL EMBRYOLOGY AND MICROSCOPIC ANATOMY THIRD EDITION 96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