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GIFTS FROM THE KITCHEN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GIFTS FROM THE KITCHEN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本书出售、求购地址：https://www.jiaokey.com/book/detail/40930367.html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关键词搜索：https://www.jiaokey.com/tag/GIFTS FROM THE KITCHEN.html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