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CREATIVITY，INNOVATION，AND ENTREPRENEURSHIP ACROSS CULTURES THEORY AND PRACTICES</w:t>
      </w:r>
    </w:p>
    <w:p>
      <w:r>
        <w:rPr>
          <w:rFonts w:ascii="宋体" w:hAnsi="宋体" w:eastAsia="宋体"/>
          <w:sz w:val="24"/>
        </w:rPr>
        <w:t>IGOR N.DUBINA，ELIAS G.CARAYANNIS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CREATIVITY，INNOVATION，AND ENTREPRENEURSHIP ACROSS CULTURES THEORY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IGOR N.DUBINA，ELIAS G.CARAYANNIS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本书出售、求购地址：https://www.jiaokey.com/book/detail/40930363.html</w:t>
      </w:r>
    </w:p>
    <w:p>
      <w:r>
        <w:t>更多相关图书推荐：https://www.jiaokey.com</w:t>
      </w:r>
    </w:p>
    <w:p>
      <w:r>
        <w:t>IGOR N.DUBINA，ELIAS G.CARAYANNIS 其他作品：https://www.jiaokey.com/tag/IGOR N.DUBINA，ELIAS G.CARAYANNIS.html</w:t>
      </w:r>
    </w:p>
    <w:p>
      <w:r>
        <w:t>SPRINGER 出版图书：https://www.jiaokey.com/tag/SPRINGER.html</w:t>
      </w:r>
    </w:p>
    <w:p>
      <w:r>
        <w:t>关键词搜索：https://www.jiaokey.com/tag/CREATIVITY，INNOVATION，AND ENTREPRENEURSHIP ACROSS CULTURES THEORY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