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CHALLENGES IN RISK MANAGEMENT DEALING WITH RISK，UNCERTAINTY AND THE UNKNOWN</w:t>
      </w:r>
    </w:p>
    <w:p>
      <w:r>
        <w:rPr>
          <w:rFonts w:ascii="宋体" w:hAnsi="宋体" w:eastAsia="宋体"/>
          <w:sz w:val="24"/>
        </w:rPr>
        <w:t>TORBEN JUUL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CHALLENGES IN RISK MANAGEMENT DEALING WITH RISK，UNCERTAINTY AND THE UNKNOWN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TORBEN JUUL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本书出售、求购地址：https://www.jiaokey.com/book/detail/40930322.html</w:t>
      </w:r>
    </w:p>
    <w:p>
      <w:r>
        <w:t>更多相关图书推荐：https://www.jiaokey.com</w:t>
      </w:r>
    </w:p>
    <w:p>
      <w:r>
        <w:t>TORBEN JUUL ANDERSEN 其他作品：https://www.jiaokey.com/tag/TORBEN JUUL ANDERSEN.html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CHALLENGES IN RISK MANAGEMENT DEALING WITH RISK，UNCERTAINTY AND THE UNKNOWN.html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