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（DE）MOBILIZING THE ENTREPRENEURSHIP DISCOURSE EXPLORING ENTREPRENEURIAL THINKING AND ACTION</w:t>
      </w:r>
    </w:p>
    <w:p>
      <w:r>
        <w:rPr>
          <w:rFonts w:ascii="宋体" w:hAnsi="宋体" w:eastAsia="宋体"/>
          <w:sz w:val="24"/>
        </w:rPr>
        <w:t>FREDERIC BILL，BJORN BJERKE，ANDERS W.JOHANSSON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（DE）MOBILIZING THE ENTREPRENEURSHIP DISCOURSE EXPLORING ENTREPRENEURIAL THINKING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BILL，BJORN BJERKE，ANDERS W.JOHANSSON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本书出售、求购地址：https://www.jiaokey.com/book/detail/40930315.html</w:t>
      </w:r>
    </w:p>
    <w:p>
      <w:r>
        <w:t>更多相关图书推荐：https://www.jiaokey.com</w:t>
      </w:r>
    </w:p>
    <w:p>
      <w:r>
        <w:t>FREDERIC BILL，BJORN BJERKE，ANDERS W.JOHANSSON 其他作品：https://www.jiaokey.com/tag/FREDERIC BILL，BJORN BJERKE，ANDERS W.JOHANSSON.html</w:t>
      </w:r>
    </w:p>
    <w:p>
      <w:r>
        <w:t>EDWARD ELGAR 出版图书：https://www.jiaokey.com/tag/EDWARD ELGAR.html</w:t>
      </w:r>
    </w:p>
    <w:p>
      <w:r>
        <w:t>关键词搜索：https://www.jiaokey.com/tag/（DE）MOBILIZING THE ENTREPRENEURSHIP DISCOURSE EXPLORING ENTREPRENEURIAL THINKING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