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MEASUREMENT WITH THE BALANCED SCORECARD A PRACTICAL APPROACH TO IMPLEMENTATION WITHIN SMES</w:t>
      </w:r>
    </w:p>
    <w:p>
      <w:r>
        <w:rPr>
          <w:rFonts w:ascii="宋体" w:hAnsi="宋体" w:eastAsia="宋体"/>
          <w:sz w:val="24"/>
        </w:rPr>
        <w:t>STEFANO BIAZZO，PATRIZIA GARENGO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MEASUREMENT WITH THE BALANCED SCORECARD A PRACTICAL APPROACH TO IMPLEMENTATION WITHIN SMES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BIAZZO，PATRIZIA GARENGO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本书出售、求购地址：https://www.jiaokey.com/book/detail/40930298.html</w:t>
      </w:r>
    </w:p>
    <w:p>
      <w:r>
        <w:t>更多相关图书推荐：https://www.jiaokey.com</w:t>
      </w:r>
    </w:p>
    <w:p>
      <w:r>
        <w:t>STEFANO BIAZZO，PATRIZIA GARENGO 其他作品：https://www.jiaokey.com/tag/STEFANO BIAZZO，PATRIZIA GARENGO.html</w:t>
      </w:r>
    </w:p>
    <w:p>
      <w:r>
        <w:t>SPRINGER 出版图书：https://www.jiaokey.com/tag/SPRINGER.html</w:t>
      </w:r>
    </w:p>
    <w:p>
      <w:r>
        <w:t>关键词搜索：https://www.jiaokey.com/tag/PERFORMANCE MEASUREMENT WITH THE BALANCED SCORECARD A PRACTICAL APPROACH TO IMPLEMENTATION WITHIN SMES.html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