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OPERATIONS MANAGEMENT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OPERATIONS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关键词搜索：https://www.jiaokey.com/tag/ADVANCED OPERATIONS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