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DIVERSITY GEOGRAPHY OF A CHANGING WORLD FOURTH EDITION</w:t>
      </w:r>
    </w:p>
    <w:p>
      <w:r>
        <w:rPr>
          <w:rFonts w:ascii="宋体" w:hAnsi="宋体" w:eastAsia="宋体"/>
          <w:sz w:val="24"/>
        </w:rPr>
        <w:t>LES ROWNTREE，MARTIN LEWIS，MARIE PRICE，WILLIAM WYCKOFF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DIVERSITY GEOGRAPHY OF A CHANGING WORLD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 ROWNTREE，MARTIN LEWIS，MARIE PRICE，WILLIAM WYCKOFF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本书出售、求购地址：https://www.jiaokey.com/book/detail/40930208.html</w:t>
      </w:r>
    </w:p>
    <w:p>
      <w:r>
        <w:t>更多相关图书推荐：https://www.jiaokey.com</w:t>
      </w:r>
    </w:p>
    <w:p>
      <w:r>
        <w:t>LES ROWNTREE，MARTIN LEWIS，MARIE PRICE，WILLIAM WYCKOFF 其他作品：https://www.jiaokey.com/tag/LES ROWNTREE，MARTIN LEWIS，MARIE PRICE，WILLIAM WYCKOFF.html</w:t>
      </w:r>
    </w:p>
    <w:p>
      <w:r>
        <w:t>PEARSON 出版图书：https://www.jiaokey.com/tag/PEARSON.html</w:t>
      </w:r>
    </w:p>
    <w:p>
      <w:r>
        <w:t>关键词搜索：https://www.jiaokey.com/tag/GLOBALIZATION AND DIVERSITY GEOGRAPHY OF A CHANGING WORLD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