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ANUS·RECTUM SIGMOID COLON(VOL 1):DIAGNOSIS ANDTREATMENT</w:t>
      </w:r>
    </w:p>
    <w:p>
      <w:r>
        <w:rPr>
          <w:rFonts w:ascii="宋体" w:hAnsi="宋体" w:eastAsia="宋体"/>
          <w:sz w:val="24"/>
        </w:rPr>
        <w:t>HAPPY E.BACON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ANUS·RECTUM SIGMOID COLON(VOL 1):DIAGNOSIS ANDTREATMENT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HAPPY E.BACON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J.B.LIPPINCOTT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本书出售、求购地址：https://www.jiaokey.com/book/detail/40930194.html</w:t>
      </w:r>
    </w:p>
    <w:p>
      <w:r>
        <w:t>更多相关图书推荐：https://www.jiaokey.com</w:t>
      </w:r>
    </w:p>
    <w:p>
      <w:r>
        <w:t>HAPPY E.BACON 其他作品：https://www.jiaokey.com/tag/HAPPY E.BACON.html</w:t>
      </w:r>
    </w:p>
    <w:p>
      <w:r>
        <w:t>J.B.LIPPINCOTT 出版图书：https://www.jiaokey.com/tag/J.B.LIPPINCOTT.html</w:t>
      </w:r>
    </w:p>
    <w:p>
      <w:r>
        <w:t>关键词搜索：https://www.jiaokey.com/tag/ANUS·RECTUM SIGMOID COLON(VOL 1):DIAGNOSIS ANDTREATMENT.html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