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 PULMONARY EMPHYSEMA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 PULMONARY EMPHYSEMA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本书出售、求购地址：https://www.jiaokey.com/book/detail/40930147.html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关键词搜索：https://www.jiaokey.com/tag/CHRONIC PULMONARY EMPHYSEMA.html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