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HORMONES(VOLUME 1)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HORMONES(VOLUME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本书出售、求购地址：https://www.jiaokey.com/book/detail/40930128.html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关键词搜索：https://www.jiaokey.com/tag/THE HORMONES(VOLUME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