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MEN-AT-ARMS 369 THE JAPANESE ARMY 1931-45(2) 1942-45</w:t>
      </w:r>
    </w:p>
    <w:p>
      <w:r>
        <w:rPr>
          <w:rFonts w:ascii="宋体" w:hAnsi="宋体" w:eastAsia="宋体"/>
          <w:sz w:val="24"/>
        </w:rPr>
        <w:t>STEPHEN ANDREW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MEN-AT-ARMS 369 THE JAPANESE ARMY 1931-45(2) 1942-45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ANDREW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OSPREY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本书出售、求购地址：https://www.jiaokey.com/book/detail/40930104.html</w:t>
      </w:r>
    </w:p>
    <w:p>
      <w:r>
        <w:t>更多相关图书推荐：https://www.jiaokey.com</w:t>
      </w:r>
    </w:p>
    <w:p>
      <w:r>
        <w:t>STEPHEN ANDREW 其他作品：https://www.jiaokey.com/tag/STEPHEN ANDREW.html</w:t>
      </w:r>
    </w:p>
    <w:p>
      <w:r>
        <w:t>OSPREY PUBLISHING 出版图书：https://www.jiaokey.com/tag/OSPREY PUBLISHING.html</w:t>
      </w:r>
    </w:p>
    <w:p>
      <w:r>
        <w:t>关键词搜索：https://www.jiaokey.com/tag/MEN-AT-ARMS 369 THE JAPANESE ARMY 1931-45(2) 1942-45.html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