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WATERCOLOR &amp; ACRY SHEEWE ART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WATERCOLOR &amp; ACRY SHEEWE ART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SCHEEWE ATR WORKSHOP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本书出售、求购地址：https://www.jiaokey.com/book/detail/40930052.html</w:t>
      </w:r>
    </w:p>
    <w:p>
      <w:r>
        <w:t>更多相关图书推荐：https://www.jiaokey.com</w:t>
      </w:r>
    </w:p>
    <w:p>
      <w:r>
        <w:t>SCHEEWE ATR WORKSHOP 出版图书：https://www.jiaokey.com/tag/SCHEEWE ATR WORKSHOP.html</w:t>
      </w:r>
    </w:p>
    <w:p>
      <w:r>
        <w:t>关键词搜索：https://www.jiaokey.com/tag/WATERCOLOR &amp; ACRY SHEEWE ART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